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Азратова 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Алискеровича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Азратов З.А. 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0.00 руб.,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</w:t>
      </w:r>
      <w:r>
        <w:rPr>
          <w:rFonts w:ascii="Times New Roman" w:eastAsia="Times New Roman" w:hAnsi="Times New Roman" w:cs="Times New Roman"/>
          <w:sz w:val="28"/>
          <w:szCs w:val="28"/>
        </w:rPr>
        <w:t>1067624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Азратов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Азратов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Азратов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Азратов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18810586250721067624 от 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Азратова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Азратова Заура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Алискеровича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Азратову З.А.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24106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A51F-70CE-470E-A602-CFD8AB3FF7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